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7739" w14:textId="77777777" w:rsidR="00640D9C" w:rsidRPr="008C74B5" w:rsidRDefault="00640D9C" w:rsidP="00640D9C">
      <w:pPr>
        <w:spacing w:line="360" w:lineRule="auto"/>
        <w:jc w:val="center"/>
        <w:rPr>
          <w:color w:val="000000" w:themeColor="text1"/>
        </w:rPr>
      </w:pPr>
      <w:bookmarkStart w:id="0" w:name="_Hlk231023725"/>
      <w:r>
        <w:rPr>
          <w:noProof/>
        </w:rPr>
        <w:drawing>
          <wp:anchor distT="0" distB="0" distL="114300" distR="114300" simplePos="0" relativeHeight="251659264" behindDoc="0" locked="0" layoutInCell="1" allowOverlap="1" wp14:anchorId="611129E7" wp14:editId="6A817DCC">
            <wp:simplePos x="0" y="0"/>
            <wp:positionH relativeFrom="column">
              <wp:posOffset>2292618</wp:posOffset>
            </wp:positionH>
            <wp:positionV relativeFrom="paragraph">
              <wp:posOffset>590550</wp:posOffset>
            </wp:positionV>
            <wp:extent cx="1143000" cy="972413"/>
            <wp:effectExtent l="0" t="0" r="0" b="0"/>
            <wp:wrapTopAndBottom/>
            <wp:docPr id="1531940585" name="Picture 1" descr="University of Social Welfare and Rehabilitation 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cial Welfare and Rehabilitation Sciences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72413"/>
                    </a:xfrm>
                    <a:prstGeom prst="rect">
                      <a:avLst/>
                    </a:prstGeom>
                    <a:noFill/>
                    <a:ln>
                      <a:noFill/>
                    </a:ln>
                  </pic:spPr>
                </pic:pic>
              </a:graphicData>
            </a:graphic>
          </wp:anchor>
        </w:drawing>
      </w:r>
      <w:r w:rsidRPr="008C74B5">
        <w:rPr>
          <w:color w:val="000000" w:themeColor="text1"/>
        </w:rPr>
        <w:t>In the Name of God</w:t>
      </w:r>
    </w:p>
    <w:bookmarkStart w:id="1" w:name="_Hlk231023666"/>
    <w:bookmarkEnd w:id="1"/>
    <w:p w14:paraId="529C93EE" w14:textId="77777777" w:rsidR="00640D9C" w:rsidRPr="008C74B5" w:rsidRDefault="00640D9C" w:rsidP="00640D9C">
      <w:pPr>
        <w:spacing w:line="360" w:lineRule="auto"/>
        <w:jc w:val="center"/>
        <w:rPr>
          <w:color w:val="000000" w:themeColor="text1"/>
        </w:rPr>
      </w:pPr>
      <w:r>
        <w:fldChar w:fldCharType="begin"/>
      </w:r>
      <w:r>
        <w:instrText xml:space="preserve"> INCLUDEPICTURE "https://upload.wikimedia.org/wikipedia/en/f/f8/University_of_social_welfare_and_rehabilitation_sciences_logo.jpg" \* MERGEFORMATINET </w:instrText>
      </w:r>
      <w:r>
        <w:fldChar w:fldCharType="separate"/>
      </w:r>
      <w:r>
        <w:fldChar w:fldCharType="end"/>
      </w:r>
    </w:p>
    <w:p w14:paraId="5BE40393" w14:textId="77777777" w:rsidR="00640D9C" w:rsidRPr="00334B04" w:rsidRDefault="00640D9C" w:rsidP="00640D9C">
      <w:pPr>
        <w:jc w:val="center"/>
        <w:rPr>
          <w:bCs/>
          <w:sz w:val="24"/>
          <w:szCs w:val="24"/>
        </w:rPr>
      </w:pPr>
      <w:r w:rsidRPr="00334B04">
        <w:rPr>
          <w:sz w:val="24"/>
          <w:szCs w:val="24"/>
        </w:rPr>
        <w:t>University of Social Welfare and Rehabilitation Sciences</w:t>
      </w:r>
    </w:p>
    <w:p w14:paraId="556A10BE" w14:textId="77777777" w:rsidR="00640D9C" w:rsidRPr="002B50BE" w:rsidRDefault="00640D9C" w:rsidP="00640D9C">
      <w:pPr>
        <w:jc w:val="center"/>
        <w:rPr>
          <w:sz w:val="28"/>
          <w:szCs w:val="28"/>
        </w:rPr>
      </w:pPr>
      <w:r w:rsidRPr="002B50BE">
        <w:rPr>
          <w:rStyle w:val="Strong"/>
          <w:rFonts w:asciiTheme="majorBidi" w:hAnsiTheme="majorBidi"/>
          <w:color w:val="000000" w:themeColor="text1"/>
          <w:sz w:val="28"/>
          <w:szCs w:val="40"/>
        </w:rPr>
        <w:t>Office of the Vice Chancellor for Research and Technology</w:t>
      </w:r>
    </w:p>
    <w:bookmarkEnd w:id="0"/>
    <w:p w14:paraId="3847ECA0" w14:textId="77777777" w:rsidR="003F38B6" w:rsidRPr="001174A4" w:rsidRDefault="003F38B6" w:rsidP="001174A4">
      <w:pPr>
        <w:pStyle w:val="NormalWeb"/>
        <w:jc w:val="center"/>
        <w:rPr>
          <w:sz w:val="32"/>
          <w:szCs w:val="32"/>
        </w:rPr>
      </w:pPr>
    </w:p>
    <w:p w14:paraId="0DC9D9CA" w14:textId="02BAD0DD" w:rsidR="00426DA4" w:rsidRPr="0032751F" w:rsidRDefault="00426DA4">
      <w:pPr>
        <w:jc w:val="center"/>
        <w:rPr>
          <w:rFonts w:asciiTheme="majorBidi" w:hAnsiTheme="majorBidi" w:cstheme="majorBidi"/>
          <w:color w:val="0070C0"/>
          <w:sz w:val="28"/>
          <w:szCs w:val="28"/>
        </w:rPr>
      </w:pPr>
      <w:r w:rsidRPr="0032751F">
        <w:rPr>
          <w:rFonts w:asciiTheme="majorBidi" w:hAnsiTheme="majorBidi" w:cstheme="majorBidi"/>
          <w:b/>
          <w:color w:val="0070C0"/>
          <w:sz w:val="28"/>
          <w:szCs w:val="28"/>
        </w:rPr>
        <w:t xml:space="preserve">Quality Evaluation Form for a Translated </w:t>
      </w:r>
      <w:r w:rsidR="00DD059A">
        <w:rPr>
          <w:rFonts w:asciiTheme="majorBidi" w:hAnsiTheme="majorBidi" w:cstheme="majorBidi"/>
          <w:b/>
          <w:color w:val="0070C0"/>
          <w:sz w:val="28"/>
          <w:szCs w:val="28"/>
        </w:rPr>
        <w:t>B</w:t>
      </w:r>
      <w:r w:rsidRPr="0032751F">
        <w:rPr>
          <w:rFonts w:asciiTheme="majorBidi" w:hAnsiTheme="majorBidi" w:cstheme="majorBidi"/>
          <w:b/>
          <w:color w:val="0070C0"/>
          <w:sz w:val="28"/>
          <w:szCs w:val="28"/>
        </w:rPr>
        <w:t>ook</w:t>
      </w:r>
    </w:p>
    <w:p w14:paraId="74531102" w14:textId="77777777" w:rsidR="00640D9C" w:rsidRDefault="00640D9C" w:rsidP="00673C26">
      <w:pPr>
        <w:spacing w:line="360" w:lineRule="auto"/>
        <w:rPr>
          <w:rFonts w:asciiTheme="majorBidi" w:hAnsiTheme="majorBidi" w:cstheme="majorBidi"/>
          <w:color w:val="000000" w:themeColor="text1"/>
        </w:rPr>
      </w:pPr>
    </w:p>
    <w:p w14:paraId="12B6A4BD" w14:textId="11C2AC27" w:rsidR="008A5D46" w:rsidRPr="00640D9C" w:rsidRDefault="00000000" w:rsidP="00673C26">
      <w:pPr>
        <w:spacing w:line="360" w:lineRule="auto"/>
        <w:rPr>
          <w:rFonts w:asciiTheme="majorBidi" w:hAnsiTheme="majorBidi" w:cstheme="majorBidi"/>
          <w:b/>
          <w:bCs/>
          <w:color w:val="000000" w:themeColor="text1"/>
        </w:rPr>
      </w:pPr>
      <w:r w:rsidRPr="00640D9C">
        <w:rPr>
          <w:rFonts w:asciiTheme="majorBidi" w:hAnsiTheme="majorBidi" w:cstheme="majorBidi"/>
          <w:b/>
          <w:bCs/>
          <w:color w:val="000000" w:themeColor="text1"/>
        </w:rPr>
        <w:t>Dear Reviewer,</w:t>
      </w:r>
    </w:p>
    <w:p w14:paraId="03DAB3D7" w14:textId="77777777" w:rsidR="008A5D46" w:rsidRPr="009750A8" w:rsidRDefault="00000000" w:rsidP="00673C26">
      <w:pPr>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We sincerely thank you for dedicating your valuable time to the evaluation of the translated book below. This form has been designed to provide a structured and precise evaluation of the content, clarity, relevance, and scientific accuracy of the work. Your expert opinions and impartial evaluation play an essential role in maintaining the quality standards of the publications and promoting responsible knowledge.</w:t>
      </w:r>
    </w:p>
    <w:p w14:paraId="7831F606"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Please read the initial book proposal before beginning the evaluation.</w:t>
      </w:r>
    </w:p>
    <w:p w14:paraId="2FB849DA"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Please compare the submitted chapter in the original language with the translated text.</w:t>
      </w:r>
    </w:p>
    <w:p w14:paraId="4BF60BD5"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As far as possible, please provide your valuable comments based on objective evidence (page/paragraph number).</w:t>
      </w:r>
    </w:p>
    <w:p w14:paraId="3930C9D7" w14:textId="77777777" w:rsidR="008A5D46"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The translators of the work will greatly benefit from your valuable comments; therefore, where necessary, please write your recommendations for improving the book at the end of the form.</w:t>
      </w:r>
    </w:p>
    <w:p w14:paraId="1BDD67C0" w14:textId="77777777" w:rsidR="00673C26" w:rsidRPr="009750A8" w:rsidRDefault="00673C26" w:rsidP="00640D9C">
      <w:pPr>
        <w:pStyle w:val="ListBullet"/>
        <w:numPr>
          <w:ilvl w:val="0"/>
          <w:numId w:val="0"/>
        </w:numPr>
        <w:spacing w:line="360" w:lineRule="auto"/>
        <w:ind w:left="360"/>
        <w:rPr>
          <w:rFonts w:asciiTheme="majorBidi" w:hAnsiTheme="majorBidi" w:cstheme="majorBidi"/>
          <w:color w:val="000000" w:themeColor="text1"/>
        </w:rPr>
      </w:pPr>
    </w:p>
    <w:p w14:paraId="1FBC0052" w14:textId="77777777" w:rsidR="008A5D46" w:rsidRPr="009750A8" w:rsidRDefault="00000000" w:rsidP="00640D9C">
      <w:pPr>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With appreciation for your valuable efforts</w:t>
      </w:r>
    </w:p>
    <w:p w14:paraId="110DBC8C" w14:textId="77777777" w:rsidR="00C5243B" w:rsidRDefault="00C5243B" w:rsidP="00673C26">
      <w:pPr>
        <w:spacing w:line="360" w:lineRule="auto"/>
        <w:jc w:val="right"/>
        <w:rPr>
          <w:rFonts w:asciiTheme="majorBidi" w:hAnsiTheme="majorBidi" w:cstheme="majorBidi"/>
          <w:color w:val="000000" w:themeColor="text1"/>
        </w:rPr>
      </w:pPr>
    </w:p>
    <w:p w14:paraId="38C5DFA9" w14:textId="77777777" w:rsidR="00673C26" w:rsidRDefault="00673C26" w:rsidP="00673C26">
      <w:pPr>
        <w:spacing w:line="360" w:lineRule="auto"/>
        <w:rPr>
          <w:rFonts w:asciiTheme="majorBidi" w:hAnsiTheme="majorBidi" w:cstheme="majorBidi"/>
          <w:color w:val="000000" w:themeColor="text1"/>
        </w:rPr>
      </w:pPr>
    </w:p>
    <w:p w14:paraId="5EF04FE6" w14:textId="77777777" w:rsidR="008A5D46" w:rsidRDefault="00000000" w:rsidP="00673C26">
      <w:pPr>
        <w:spacing w:line="360" w:lineRule="auto"/>
        <w:rPr>
          <w:rFonts w:asciiTheme="majorBidi" w:hAnsiTheme="majorBidi" w:cstheme="majorBidi"/>
          <w:color w:val="000000" w:themeColor="text1"/>
        </w:rPr>
      </w:pPr>
      <w:r w:rsidRPr="00640D9C">
        <w:rPr>
          <w:rFonts w:asciiTheme="majorBidi" w:hAnsiTheme="majorBidi" w:cstheme="majorBidi"/>
          <w:bCs/>
          <w:color w:val="000000" w:themeColor="text1"/>
          <w:sz w:val="24"/>
          <w:szCs w:val="24"/>
        </w:rPr>
        <w:lastRenderedPageBreak/>
        <w:t>• Title of the book in the original language:</w:t>
      </w:r>
      <w:r w:rsidRPr="00640D9C">
        <w:rPr>
          <w:rFonts w:asciiTheme="majorBidi" w:hAnsiTheme="majorBidi" w:cstheme="majorBidi"/>
          <w:b/>
          <w:color w:val="000000" w:themeColor="text1"/>
          <w:sz w:val="24"/>
          <w:szCs w:val="24"/>
        </w:rPr>
        <w:t xml:space="preserve"> </w:t>
      </w:r>
      <w:r w:rsidRPr="009750A8">
        <w:rPr>
          <w:rFonts w:asciiTheme="majorBidi" w:hAnsiTheme="majorBidi" w:cstheme="majorBidi"/>
          <w:color w:val="000000" w:themeColor="text1"/>
        </w:rPr>
        <w:t>___________________________________________________________________________</w:t>
      </w:r>
    </w:p>
    <w:p w14:paraId="6E903C5F" w14:textId="77777777" w:rsidR="00640D9C" w:rsidRPr="009750A8" w:rsidRDefault="00640D9C" w:rsidP="00673C26">
      <w:pPr>
        <w:spacing w:line="360" w:lineRule="auto"/>
        <w:rPr>
          <w:rFonts w:asciiTheme="majorBidi" w:hAnsiTheme="majorBidi" w:cstheme="majorBidi"/>
          <w:color w:val="000000" w:themeColor="text1"/>
        </w:rPr>
      </w:pPr>
    </w:p>
    <w:p w14:paraId="44362117" w14:textId="77777777" w:rsidR="008A5D46" w:rsidRDefault="00000000" w:rsidP="00673C26">
      <w:pPr>
        <w:spacing w:line="360" w:lineRule="auto"/>
        <w:rPr>
          <w:rFonts w:asciiTheme="majorBidi" w:hAnsiTheme="majorBidi" w:cstheme="majorBidi"/>
          <w:color w:val="000000" w:themeColor="text1"/>
        </w:rPr>
      </w:pPr>
      <w:r w:rsidRPr="00640D9C">
        <w:rPr>
          <w:rFonts w:asciiTheme="majorBidi" w:hAnsiTheme="majorBidi" w:cstheme="majorBidi"/>
          <w:bCs/>
          <w:color w:val="000000" w:themeColor="text1"/>
          <w:sz w:val="24"/>
          <w:szCs w:val="24"/>
        </w:rPr>
        <w:t>• Year of publication of the book in the original language:</w:t>
      </w:r>
      <w:r w:rsidRPr="00640D9C">
        <w:rPr>
          <w:rFonts w:asciiTheme="majorBidi" w:hAnsiTheme="majorBidi" w:cstheme="majorBidi"/>
          <w:b/>
          <w:color w:val="000000" w:themeColor="text1"/>
          <w:sz w:val="24"/>
          <w:szCs w:val="24"/>
        </w:rPr>
        <w:t xml:space="preserve"> </w:t>
      </w:r>
      <w:r w:rsidRPr="009750A8">
        <w:rPr>
          <w:rFonts w:asciiTheme="majorBidi" w:hAnsiTheme="majorBidi" w:cstheme="majorBidi"/>
          <w:color w:val="000000" w:themeColor="text1"/>
        </w:rPr>
        <w:t>___________________________________________________________________________</w:t>
      </w:r>
    </w:p>
    <w:p w14:paraId="0DCDEE40" w14:textId="77777777" w:rsidR="00640D9C" w:rsidRPr="009750A8" w:rsidRDefault="00640D9C" w:rsidP="00673C26">
      <w:pPr>
        <w:spacing w:line="360" w:lineRule="auto"/>
        <w:rPr>
          <w:rFonts w:asciiTheme="majorBidi" w:hAnsiTheme="majorBidi" w:cstheme="majorBidi"/>
          <w:color w:val="000000" w:themeColor="text1"/>
        </w:rPr>
      </w:pPr>
    </w:p>
    <w:p w14:paraId="6BA056D4" w14:textId="77777777" w:rsidR="008A5D46" w:rsidRDefault="00000000" w:rsidP="00673C26">
      <w:pPr>
        <w:spacing w:line="360" w:lineRule="auto"/>
        <w:rPr>
          <w:rFonts w:asciiTheme="majorBidi" w:hAnsiTheme="majorBidi" w:cstheme="majorBidi"/>
          <w:color w:val="000000" w:themeColor="text1"/>
        </w:rPr>
      </w:pPr>
      <w:r w:rsidRPr="00640D9C">
        <w:rPr>
          <w:rFonts w:asciiTheme="majorBidi" w:hAnsiTheme="majorBidi" w:cstheme="majorBidi"/>
          <w:bCs/>
          <w:color w:val="000000" w:themeColor="text1"/>
          <w:sz w:val="24"/>
          <w:szCs w:val="24"/>
        </w:rPr>
        <w:t>• Title of the book in Persian:</w:t>
      </w:r>
      <w:r w:rsidRPr="00640D9C">
        <w:rPr>
          <w:rFonts w:asciiTheme="majorBidi" w:hAnsiTheme="majorBidi" w:cstheme="majorBidi"/>
          <w:b/>
          <w:color w:val="000000" w:themeColor="text1"/>
          <w:sz w:val="24"/>
          <w:szCs w:val="24"/>
        </w:rPr>
        <w:t xml:space="preserve"> </w:t>
      </w:r>
      <w:r w:rsidRPr="009750A8">
        <w:rPr>
          <w:rFonts w:asciiTheme="majorBidi" w:hAnsiTheme="majorBidi" w:cstheme="majorBidi"/>
          <w:color w:val="000000" w:themeColor="text1"/>
        </w:rPr>
        <w:t>___________________________________________________________________________</w:t>
      </w:r>
    </w:p>
    <w:p w14:paraId="31A95C7F" w14:textId="77777777" w:rsidR="00640D9C" w:rsidRPr="009750A8" w:rsidRDefault="00640D9C" w:rsidP="00673C26">
      <w:pPr>
        <w:spacing w:line="360" w:lineRule="auto"/>
        <w:rPr>
          <w:rFonts w:asciiTheme="majorBidi" w:hAnsiTheme="majorBidi" w:cstheme="majorBidi"/>
          <w:color w:val="000000" w:themeColor="text1"/>
        </w:rPr>
      </w:pPr>
    </w:p>
    <w:p w14:paraId="2915373C" w14:textId="17E1E4D4" w:rsidR="008A5D46" w:rsidRPr="0032751F" w:rsidRDefault="00000000" w:rsidP="00673C26">
      <w:pPr>
        <w:spacing w:line="360" w:lineRule="auto"/>
        <w:rPr>
          <w:rFonts w:asciiTheme="majorBidi" w:hAnsiTheme="majorBidi" w:cstheme="majorBidi"/>
          <w:color w:val="000000" w:themeColor="text1"/>
        </w:rPr>
        <w:sectPr w:rsidR="008A5D46" w:rsidRPr="0032751F" w:rsidSect="00673C26">
          <w:footerReference w:type="default" r:id="rId9"/>
          <w:pgSz w:w="11906" w:h="16838" w:code="9"/>
          <w:pgMar w:top="1440" w:right="1440" w:bottom="1440" w:left="1440" w:header="720" w:footer="720" w:gutter="0"/>
          <w:cols w:space="720"/>
          <w:docGrid w:linePitch="360"/>
        </w:sectPr>
      </w:pPr>
      <w:r w:rsidRPr="00640D9C">
        <w:rPr>
          <w:rFonts w:asciiTheme="majorBidi" w:hAnsiTheme="majorBidi" w:cstheme="majorBidi"/>
          <w:bCs/>
          <w:color w:val="000000" w:themeColor="text1"/>
          <w:sz w:val="24"/>
          <w:szCs w:val="24"/>
        </w:rPr>
        <w:t>• Year of translation of the work into Persian:</w:t>
      </w:r>
      <w:r w:rsidRPr="00640D9C">
        <w:rPr>
          <w:rFonts w:asciiTheme="majorBidi" w:hAnsiTheme="majorBidi" w:cstheme="majorBidi"/>
          <w:b/>
          <w:color w:val="000000" w:themeColor="text1"/>
          <w:sz w:val="24"/>
          <w:szCs w:val="24"/>
        </w:rPr>
        <w:t xml:space="preserve"> </w:t>
      </w:r>
      <w:r w:rsidRPr="009750A8">
        <w:rPr>
          <w:rFonts w:asciiTheme="majorBidi" w:hAnsiTheme="majorBidi" w:cstheme="majorBidi"/>
          <w:color w:val="000000" w:themeColor="text1"/>
        </w:rPr>
        <w:t>___________________________________________________________________________</w:t>
      </w:r>
    </w:p>
    <w:p w14:paraId="2DF4BE7C" w14:textId="77777777" w:rsidR="008A5D46" w:rsidRDefault="00000000" w:rsidP="00673C26">
      <w:pPr>
        <w:spacing w:line="360" w:lineRule="auto"/>
        <w:jc w:val="both"/>
        <w:rPr>
          <w:rFonts w:asciiTheme="majorBidi" w:hAnsiTheme="majorBidi" w:cstheme="majorBidi"/>
          <w:color w:val="000000" w:themeColor="text1"/>
        </w:rPr>
      </w:pPr>
      <w:r w:rsidRPr="0032751F">
        <w:rPr>
          <w:rFonts w:asciiTheme="majorBidi" w:hAnsiTheme="majorBidi" w:cstheme="majorBidi"/>
          <w:color w:val="000000" w:themeColor="text1"/>
        </w:rPr>
        <w:lastRenderedPageBreak/>
        <w:t xml:space="preserve">For each criterion, please provide your score on a scale from 1 to 5 (very low to very high), and if the item in question does not apply, select “Not Applicable.” It should be noted that the respected reviewer is requested to complete the evaluation form with full awareness of the </w:t>
      </w:r>
      <w:r w:rsidRPr="00080CDE">
        <w:rPr>
          <w:rFonts w:asciiTheme="majorBidi" w:hAnsiTheme="majorBidi" w:cstheme="majorBidi"/>
          <w:b/>
          <w:bCs/>
          <w:color w:val="0070C0"/>
        </w:rPr>
        <w:t xml:space="preserve">Book Preparation Guidelines </w:t>
      </w:r>
      <w:r w:rsidRPr="00080CDE">
        <w:rPr>
          <w:rFonts w:asciiTheme="majorBidi" w:hAnsiTheme="majorBidi" w:cstheme="majorBidi"/>
          <w:b/>
          <w:bCs/>
          <w:color w:val="000000" w:themeColor="text1"/>
        </w:rPr>
        <w:t>and</w:t>
      </w:r>
      <w:r w:rsidRPr="00080CDE">
        <w:rPr>
          <w:rFonts w:asciiTheme="majorBidi" w:hAnsiTheme="majorBidi" w:cstheme="majorBidi"/>
          <w:b/>
          <w:bCs/>
          <w:color w:val="0070C0"/>
        </w:rPr>
        <w:t xml:space="preserve"> the book template</w:t>
      </w:r>
      <w:r w:rsidRPr="0032751F">
        <w:rPr>
          <w:rFonts w:asciiTheme="majorBidi" w:hAnsiTheme="majorBidi" w:cstheme="majorBidi"/>
          <w:color w:val="000000" w:themeColor="text1"/>
        </w:rPr>
        <w:t>.</w:t>
      </w:r>
    </w:p>
    <w:p w14:paraId="58FB908B" w14:textId="77777777" w:rsidR="00673C26" w:rsidRPr="0032751F" w:rsidRDefault="00673C26">
      <w:pPr>
        <w:jc w:val="both"/>
        <w:rPr>
          <w:rFonts w:asciiTheme="majorBidi" w:hAnsiTheme="majorBidi" w:cstheme="majorBidi"/>
          <w:color w:val="000000" w:themeColor="text1"/>
        </w:rPr>
      </w:pPr>
    </w:p>
    <w:tbl>
      <w:tblPr>
        <w:tblStyle w:val="TableGrid"/>
        <w:tblW w:w="5000" w:type="pct"/>
        <w:jc w:val="center"/>
        <w:tblLook w:val="04A0" w:firstRow="1" w:lastRow="0" w:firstColumn="1" w:lastColumn="0" w:noHBand="0" w:noVBand="1"/>
      </w:tblPr>
      <w:tblGrid>
        <w:gridCol w:w="540"/>
        <w:gridCol w:w="3418"/>
        <w:gridCol w:w="742"/>
        <w:gridCol w:w="1231"/>
        <w:gridCol w:w="3311"/>
      </w:tblGrid>
      <w:tr w:rsidR="008A5D46" w:rsidRPr="0032751F" w14:paraId="7B10CED1" w14:textId="77777777" w:rsidTr="00640D9C">
        <w:trPr>
          <w:cantSplit/>
          <w:tblHeader/>
          <w:jc w:val="center"/>
        </w:trPr>
        <w:tc>
          <w:tcPr>
            <w:tcW w:w="211" w:type="pct"/>
            <w:shd w:val="clear" w:color="auto" w:fill="D9EAF7"/>
            <w:vAlign w:val="center"/>
          </w:tcPr>
          <w:p w14:paraId="213C572E"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b/>
                <w:color w:val="000000" w:themeColor="text1"/>
              </w:rPr>
              <w:t>No.</w:t>
            </w:r>
          </w:p>
        </w:tc>
        <w:tc>
          <w:tcPr>
            <w:tcW w:w="1981" w:type="pct"/>
            <w:shd w:val="clear" w:color="auto" w:fill="D9EAF7"/>
            <w:vAlign w:val="center"/>
          </w:tcPr>
          <w:p w14:paraId="22E93D6B"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b/>
                <w:color w:val="000000" w:themeColor="text1"/>
              </w:rPr>
              <w:t>Criterion</w:t>
            </w:r>
          </w:p>
        </w:tc>
        <w:tc>
          <w:tcPr>
            <w:tcW w:w="385" w:type="pct"/>
            <w:shd w:val="clear" w:color="auto" w:fill="D9EAF7"/>
            <w:vAlign w:val="center"/>
          </w:tcPr>
          <w:p w14:paraId="68E5E874"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b/>
                <w:color w:val="000000" w:themeColor="text1"/>
              </w:rPr>
              <w:t>Score</w:t>
            </w:r>
            <w:r w:rsidRPr="0032751F">
              <w:rPr>
                <w:rFonts w:asciiTheme="majorBidi" w:hAnsiTheme="majorBidi" w:cstheme="majorBidi"/>
                <w:b/>
                <w:color w:val="000000" w:themeColor="text1"/>
              </w:rPr>
              <w:br/>
              <w:t>(1-5)</w:t>
            </w:r>
          </w:p>
        </w:tc>
        <w:tc>
          <w:tcPr>
            <w:tcW w:w="500" w:type="pct"/>
            <w:shd w:val="clear" w:color="auto" w:fill="D9EAF7"/>
            <w:vAlign w:val="center"/>
          </w:tcPr>
          <w:p w14:paraId="5713A3A3"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b/>
                <w:color w:val="000000" w:themeColor="text1"/>
              </w:rPr>
              <w:t>Not Applicable</w:t>
            </w:r>
          </w:p>
        </w:tc>
        <w:tc>
          <w:tcPr>
            <w:tcW w:w="1923" w:type="pct"/>
            <w:shd w:val="clear" w:color="auto" w:fill="D9EAF7"/>
            <w:vAlign w:val="center"/>
          </w:tcPr>
          <w:p w14:paraId="27797F2E"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b/>
                <w:color w:val="000000" w:themeColor="text1"/>
              </w:rPr>
              <w:t>Comments, objective evidence, and examples</w:t>
            </w:r>
            <w:r w:rsidRPr="0032751F">
              <w:rPr>
                <w:rFonts w:asciiTheme="majorBidi" w:hAnsiTheme="majorBidi" w:cstheme="majorBidi"/>
                <w:b/>
                <w:color w:val="000000" w:themeColor="text1"/>
              </w:rPr>
              <w:br/>
              <w:t>(page/paragraph number)</w:t>
            </w:r>
          </w:p>
        </w:tc>
      </w:tr>
      <w:tr w:rsidR="008A5D46" w:rsidRPr="0032751F" w14:paraId="3FB8F867" w14:textId="77777777" w:rsidTr="00673C26">
        <w:trPr>
          <w:cantSplit/>
          <w:jc w:val="center"/>
        </w:trPr>
        <w:tc>
          <w:tcPr>
            <w:tcW w:w="211" w:type="pct"/>
          </w:tcPr>
          <w:p w14:paraId="4EDB103A"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color w:val="000000" w:themeColor="text1"/>
              </w:rPr>
              <w:t>1</w:t>
            </w:r>
          </w:p>
        </w:tc>
        <w:tc>
          <w:tcPr>
            <w:tcW w:w="1981" w:type="pct"/>
          </w:tcPr>
          <w:p w14:paraId="450A54EA" w14:textId="77777777" w:rsidR="008A5D46" w:rsidRPr="0032751F" w:rsidRDefault="00000000">
            <w:pPr>
              <w:rPr>
                <w:rFonts w:asciiTheme="majorBidi" w:hAnsiTheme="majorBidi" w:cstheme="majorBidi"/>
                <w:color w:val="000000" w:themeColor="text1"/>
              </w:rPr>
            </w:pPr>
            <w:r w:rsidRPr="0032751F">
              <w:rPr>
                <w:rFonts w:asciiTheme="majorBidi" w:hAnsiTheme="majorBidi" w:cstheme="majorBidi"/>
                <w:color w:val="000000" w:themeColor="text1"/>
              </w:rPr>
              <w:t>Is the translation, in terms of prose, sentence coherence, and textual fluency, written in a manner that is easy for the audience to understand?</w:t>
            </w:r>
          </w:p>
        </w:tc>
        <w:tc>
          <w:tcPr>
            <w:tcW w:w="385" w:type="pct"/>
          </w:tcPr>
          <w:p w14:paraId="386878AA" w14:textId="77777777" w:rsidR="008A5D46" w:rsidRPr="0032751F" w:rsidRDefault="008A5D46">
            <w:pPr>
              <w:jc w:val="center"/>
              <w:rPr>
                <w:rFonts w:asciiTheme="majorBidi" w:hAnsiTheme="majorBidi" w:cstheme="majorBidi"/>
                <w:color w:val="000000" w:themeColor="text1"/>
              </w:rPr>
            </w:pPr>
          </w:p>
        </w:tc>
        <w:tc>
          <w:tcPr>
            <w:tcW w:w="500" w:type="pct"/>
          </w:tcPr>
          <w:p w14:paraId="1AE9DB91" w14:textId="77777777" w:rsidR="008A5D46" w:rsidRPr="0032751F" w:rsidRDefault="008A5D46">
            <w:pPr>
              <w:jc w:val="center"/>
              <w:rPr>
                <w:rFonts w:asciiTheme="majorBidi" w:hAnsiTheme="majorBidi" w:cstheme="majorBidi"/>
                <w:color w:val="000000" w:themeColor="text1"/>
              </w:rPr>
            </w:pPr>
          </w:p>
        </w:tc>
        <w:tc>
          <w:tcPr>
            <w:tcW w:w="1923" w:type="pct"/>
          </w:tcPr>
          <w:p w14:paraId="1898F9EF" w14:textId="77777777" w:rsidR="008A5D46" w:rsidRPr="0032751F" w:rsidRDefault="008A5D46">
            <w:pPr>
              <w:rPr>
                <w:rFonts w:asciiTheme="majorBidi" w:hAnsiTheme="majorBidi" w:cstheme="majorBidi"/>
                <w:color w:val="000000" w:themeColor="text1"/>
              </w:rPr>
            </w:pPr>
          </w:p>
        </w:tc>
      </w:tr>
      <w:tr w:rsidR="008A5D46" w:rsidRPr="0032751F" w14:paraId="4B79EEE9" w14:textId="77777777" w:rsidTr="00673C26">
        <w:trPr>
          <w:cantSplit/>
          <w:jc w:val="center"/>
        </w:trPr>
        <w:tc>
          <w:tcPr>
            <w:tcW w:w="211" w:type="pct"/>
          </w:tcPr>
          <w:p w14:paraId="361E5233"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color w:val="000000" w:themeColor="text1"/>
              </w:rPr>
              <w:t>2</w:t>
            </w:r>
          </w:p>
        </w:tc>
        <w:tc>
          <w:tcPr>
            <w:tcW w:w="1981" w:type="pct"/>
          </w:tcPr>
          <w:p w14:paraId="44442CA5" w14:textId="77777777" w:rsidR="008A5D46" w:rsidRPr="0032751F" w:rsidRDefault="00000000">
            <w:pPr>
              <w:rPr>
                <w:rFonts w:asciiTheme="majorBidi" w:hAnsiTheme="majorBidi" w:cstheme="majorBidi"/>
                <w:color w:val="000000" w:themeColor="text1"/>
              </w:rPr>
            </w:pPr>
            <w:r w:rsidRPr="0032751F">
              <w:rPr>
                <w:rFonts w:asciiTheme="majorBidi" w:hAnsiTheme="majorBidi" w:cstheme="majorBidi"/>
                <w:color w:val="000000" w:themeColor="text1"/>
              </w:rPr>
              <w:t>Has the translation been carried out without distortion, selective omission, or unnecessary addition?</w:t>
            </w:r>
          </w:p>
        </w:tc>
        <w:tc>
          <w:tcPr>
            <w:tcW w:w="385" w:type="pct"/>
          </w:tcPr>
          <w:p w14:paraId="06717FAD" w14:textId="77777777" w:rsidR="008A5D46" w:rsidRPr="0032751F" w:rsidRDefault="008A5D46">
            <w:pPr>
              <w:jc w:val="center"/>
              <w:rPr>
                <w:rFonts w:asciiTheme="majorBidi" w:hAnsiTheme="majorBidi" w:cstheme="majorBidi"/>
                <w:color w:val="000000" w:themeColor="text1"/>
              </w:rPr>
            </w:pPr>
          </w:p>
        </w:tc>
        <w:tc>
          <w:tcPr>
            <w:tcW w:w="500" w:type="pct"/>
          </w:tcPr>
          <w:p w14:paraId="4B3BB922" w14:textId="77777777" w:rsidR="008A5D46" w:rsidRPr="0032751F" w:rsidRDefault="008A5D46">
            <w:pPr>
              <w:jc w:val="center"/>
              <w:rPr>
                <w:rFonts w:asciiTheme="majorBidi" w:hAnsiTheme="majorBidi" w:cstheme="majorBidi"/>
                <w:color w:val="000000" w:themeColor="text1"/>
              </w:rPr>
            </w:pPr>
          </w:p>
        </w:tc>
        <w:tc>
          <w:tcPr>
            <w:tcW w:w="1923" w:type="pct"/>
          </w:tcPr>
          <w:p w14:paraId="4D3A2A69" w14:textId="77777777" w:rsidR="008A5D46" w:rsidRPr="0032751F" w:rsidRDefault="008A5D46">
            <w:pPr>
              <w:rPr>
                <w:rFonts w:asciiTheme="majorBidi" w:hAnsiTheme="majorBidi" w:cstheme="majorBidi"/>
                <w:color w:val="000000" w:themeColor="text1"/>
              </w:rPr>
            </w:pPr>
          </w:p>
        </w:tc>
      </w:tr>
      <w:tr w:rsidR="008A5D46" w:rsidRPr="0032751F" w14:paraId="0B7C62E7" w14:textId="77777777" w:rsidTr="00673C26">
        <w:trPr>
          <w:cantSplit/>
          <w:jc w:val="center"/>
        </w:trPr>
        <w:tc>
          <w:tcPr>
            <w:tcW w:w="211" w:type="pct"/>
          </w:tcPr>
          <w:p w14:paraId="1FCF48A6"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color w:val="000000" w:themeColor="text1"/>
              </w:rPr>
              <w:t>3</w:t>
            </w:r>
          </w:p>
        </w:tc>
        <w:tc>
          <w:tcPr>
            <w:tcW w:w="1981" w:type="pct"/>
          </w:tcPr>
          <w:p w14:paraId="6E22C046" w14:textId="77777777" w:rsidR="008A5D46" w:rsidRPr="0032751F" w:rsidRDefault="00000000">
            <w:pPr>
              <w:rPr>
                <w:rFonts w:asciiTheme="majorBidi" w:hAnsiTheme="majorBidi" w:cstheme="majorBidi"/>
                <w:color w:val="000000" w:themeColor="text1"/>
              </w:rPr>
            </w:pPr>
            <w:r w:rsidRPr="0032751F">
              <w:rPr>
                <w:rFonts w:asciiTheme="majorBidi" w:hAnsiTheme="majorBidi" w:cstheme="majorBidi"/>
                <w:color w:val="000000" w:themeColor="text1"/>
              </w:rPr>
              <w:t>Has the translator observed the structure of the original book with respect to the table of contents, appropriate chapter organization, and footnotes for equivalent terms?</w:t>
            </w:r>
          </w:p>
        </w:tc>
        <w:tc>
          <w:tcPr>
            <w:tcW w:w="385" w:type="pct"/>
          </w:tcPr>
          <w:p w14:paraId="46373192" w14:textId="77777777" w:rsidR="008A5D46" w:rsidRPr="0032751F" w:rsidRDefault="008A5D46">
            <w:pPr>
              <w:jc w:val="center"/>
              <w:rPr>
                <w:rFonts w:asciiTheme="majorBidi" w:hAnsiTheme="majorBidi" w:cstheme="majorBidi"/>
                <w:color w:val="000000" w:themeColor="text1"/>
              </w:rPr>
            </w:pPr>
          </w:p>
        </w:tc>
        <w:tc>
          <w:tcPr>
            <w:tcW w:w="500" w:type="pct"/>
          </w:tcPr>
          <w:p w14:paraId="4E75767F" w14:textId="77777777" w:rsidR="008A5D46" w:rsidRPr="0032751F" w:rsidRDefault="008A5D46">
            <w:pPr>
              <w:jc w:val="center"/>
              <w:rPr>
                <w:rFonts w:asciiTheme="majorBidi" w:hAnsiTheme="majorBidi" w:cstheme="majorBidi"/>
                <w:color w:val="000000" w:themeColor="text1"/>
              </w:rPr>
            </w:pPr>
          </w:p>
        </w:tc>
        <w:tc>
          <w:tcPr>
            <w:tcW w:w="1923" w:type="pct"/>
          </w:tcPr>
          <w:p w14:paraId="0B4FB26B" w14:textId="77777777" w:rsidR="008A5D46" w:rsidRPr="0032751F" w:rsidRDefault="008A5D46">
            <w:pPr>
              <w:rPr>
                <w:rFonts w:asciiTheme="majorBidi" w:hAnsiTheme="majorBidi" w:cstheme="majorBidi"/>
                <w:color w:val="000000" w:themeColor="text1"/>
              </w:rPr>
            </w:pPr>
          </w:p>
        </w:tc>
      </w:tr>
      <w:tr w:rsidR="008A5D46" w:rsidRPr="0032751F" w14:paraId="3530A39D" w14:textId="77777777" w:rsidTr="00673C26">
        <w:trPr>
          <w:cantSplit/>
          <w:jc w:val="center"/>
        </w:trPr>
        <w:tc>
          <w:tcPr>
            <w:tcW w:w="211" w:type="pct"/>
          </w:tcPr>
          <w:p w14:paraId="3DEAFBF4"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color w:val="000000" w:themeColor="text1"/>
              </w:rPr>
              <w:t>4</w:t>
            </w:r>
          </w:p>
        </w:tc>
        <w:tc>
          <w:tcPr>
            <w:tcW w:w="1981" w:type="pct"/>
          </w:tcPr>
          <w:p w14:paraId="7AD096C7" w14:textId="77777777" w:rsidR="008A5D46" w:rsidRPr="0032751F" w:rsidRDefault="00000000">
            <w:pPr>
              <w:rPr>
                <w:rFonts w:asciiTheme="majorBidi" w:hAnsiTheme="majorBidi" w:cstheme="majorBidi"/>
                <w:color w:val="000000" w:themeColor="text1"/>
              </w:rPr>
            </w:pPr>
            <w:r w:rsidRPr="0032751F">
              <w:rPr>
                <w:rFonts w:asciiTheme="majorBidi" w:hAnsiTheme="majorBidi" w:cstheme="majorBidi"/>
                <w:color w:val="000000" w:themeColor="text1"/>
              </w:rPr>
              <w:t>Is the language level, vocabulary range, sentence complexity, and writing style used in the translation appropriate to the knowledge level, age, and expertise of the book’s target audience (such as students, specialists, or the general public)?</w:t>
            </w:r>
          </w:p>
        </w:tc>
        <w:tc>
          <w:tcPr>
            <w:tcW w:w="385" w:type="pct"/>
          </w:tcPr>
          <w:p w14:paraId="2F355A03" w14:textId="77777777" w:rsidR="008A5D46" w:rsidRPr="0032751F" w:rsidRDefault="008A5D46">
            <w:pPr>
              <w:jc w:val="center"/>
              <w:rPr>
                <w:rFonts w:asciiTheme="majorBidi" w:hAnsiTheme="majorBidi" w:cstheme="majorBidi"/>
                <w:color w:val="000000" w:themeColor="text1"/>
              </w:rPr>
            </w:pPr>
          </w:p>
        </w:tc>
        <w:tc>
          <w:tcPr>
            <w:tcW w:w="500" w:type="pct"/>
          </w:tcPr>
          <w:p w14:paraId="2CCAF989" w14:textId="77777777" w:rsidR="008A5D46" w:rsidRPr="0032751F" w:rsidRDefault="008A5D46">
            <w:pPr>
              <w:jc w:val="center"/>
              <w:rPr>
                <w:rFonts w:asciiTheme="majorBidi" w:hAnsiTheme="majorBidi" w:cstheme="majorBidi"/>
                <w:color w:val="000000" w:themeColor="text1"/>
              </w:rPr>
            </w:pPr>
          </w:p>
        </w:tc>
        <w:tc>
          <w:tcPr>
            <w:tcW w:w="1923" w:type="pct"/>
          </w:tcPr>
          <w:p w14:paraId="01D3CB73" w14:textId="77777777" w:rsidR="008A5D46" w:rsidRPr="0032751F" w:rsidRDefault="008A5D46">
            <w:pPr>
              <w:rPr>
                <w:rFonts w:asciiTheme="majorBidi" w:hAnsiTheme="majorBidi" w:cstheme="majorBidi"/>
                <w:color w:val="000000" w:themeColor="text1"/>
              </w:rPr>
            </w:pPr>
          </w:p>
        </w:tc>
      </w:tr>
      <w:tr w:rsidR="008A5D46" w:rsidRPr="0032751F" w14:paraId="6C4D8CF1" w14:textId="77777777" w:rsidTr="00673C26">
        <w:trPr>
          <w:cantSplit/>
          <w:jc w:val="center"/>
        </w:trPr>
        <w:tc>
          <w:tcPr>
            <w:tcW w:w="211" w:type="pct"/>
          </w:tcPr>
          <w:p w14:paraId="260197A7" w14:textId="77777777" w:rsidR="008A5D46" w:rsidRPr="0032751F" w:rsidRDefault="00000000">
            <w:pPr>
              <w:jc w:val="center"/>
              <w:rPr>
                <w:rFonts w:asciiTheme="majorBidi" w:hAnsiTheme="majorBidi" w:cstheme="majorBidi"/>
                <w:color w:val="000000" w:themeColor="text1"/>
              </w:rPr>
            </w:pPr>
            <w:r w:rsidRPr="0032751F">
              <w:rPr>
                <w:rFonts w:asciiTheme="majorBidi" w:hAnsiTheme="majorBidi" w:cstheme="majorBidi"/>
                <w:color w:val="000000" w:themeColor="text1"/>
              </w:rPr>
              <w:t>5</w:t>
            </w:r>
          </w:p>
        </w:tc>
        <w:tc>
          <w:tcPr>
            <w:tcW w:w="1981" w:type="pct"/>
          </w:tcPr>
          <w:p w14:paraId="2623B571" w14:textId="77777777" w:rsidR="008A5D46" w:rsidRPr="0032751F" w:rsidRDefault="00000000">
            <w:pPr>
              <w:rPr>
                <w:rFonts w:asciiTheme="majorBidi" w:hAnsiTheme="majorBidi" w:cstheme="majorBidi"/>
                <w:color w:val="000000" w:themeColor="text1"/>
              </w:rPr>
            </w:pPr>
            <w:r w:rsidRPr="0032751F">
              <w:rPr>
                <w:rFonts w:asciiTheme="majorBidi" w:hAnsiTheme="majorBidi" w:cstheme="majorBidi"/>
                <w:color w:val="000000" w:themeColor="text1"/>
              </w:rPr>
              <w:t>Have specialized terms, numbers, statistical data, units of measurement, and dates been transferred correctly and without error?</w:t>
            </w:r>
          </w:p>
        </w:tc>
        <w:tc>
          <w:tcPr>
            <w:tcW w:w="385" w:type="pct"/>
          </w:tcPr>
          <w:p w14:paraId="42F46660" w14:textId="77777777" w:rsidR="008A5D46" w:rsidRPr="0032751F" w:rsidRDefault="008A5D46">
            <w:pPr>
              <w:jc w:val="center"/>
              <w:rPr>
                <w:rFonts w:asciiTheme="majorBidi" w:hAnsiTheme="majorBidi" w:cstheme="majorBidi"/>
                <w:color w:val="000000" w:themeColor="text1"/>
              </w:rPr>
            </w:pPr>
          </w:p>
        </w:tc>
        <w:tc>
          <w:tcPr>
            <w:tcW w:w="500" w:type="pct"/>
          </w:tcPr>
          <w:p w14:paraId="35083ECD" w14:textId="77777777" w:rsidR="008A5D46" w:rsidRPr="0032751F" w:rsidRDefault="008A5D46">
            <w:pPr>
              <w:jc w:val="center"/>
              <w:rPr>
                <w:rFonts w:asciiTheme="majorBidi" w:hAnsiTheme="majorBidi" w:cstheme="majorBidi"/>
                <w:color w:val="000000" w:themeColor="text1"/>
              </w:rPr>
            </w:pPr>
          </w:p>
        </w:tc>
        <w:tc>
          <w:tcPr>
            <w:tcW w:w="1923" w:type="pct"/>
          </w:tcPr>
          <w:p w14:paraId="185E14B8" w14:textId="77777777" w:rsidR="008A5D46" w:rsidRPr="0032751F" w:rsidRDefault="008A5D46">
            <w:pPr>
              <w:rPr>
                <w:rFonts w:asciiTheme="majorBidi" w:hAnsiTheme="majorBidi" w:cstheme="majorBidi"/>
                <w:color w:val="000000" w:themeColor="text1"/>
              </w:rPr>
            </w:pPr>
          </w:p>
        </w:tc>
      </w:tr>
      <w:tr w:rsidR="001E7B1D" w:rsidRPr="0032751F" w14:paraId="510BF03D" w14:textId="77777777" w:rsidTr="00673C26">
        <w:trPr>
          <w:cantSplit/>
          <w:jc w:val="center"/>
        </w:trPr>
        <w:tc>
          <w:tcPr>
            <w:tcW w:w="211" w:type="pct"/>
          </w:tcPr>
          <w:p w14:paraId="68110BC8" w14:textId="2EED2A68" w:rsidR="001E7B1D" w:rsidRPr="0032751F" w:rsidRDefault="001E7B1D" w:rsidP="001E7B1D">
            <w:pPr>
              <w:jc w:val="center"/>
              <w:rPr>
                <w:rFonts w:asciiTheme="majorBidi" w:hAnsiTheme="majorBidi" w:cstheme="majorBidi"/>
                <w:color w:val="000000" w:themeColor="text1"/>
              </w:rPr>
            </w:pPr>
            <w:r w:rsidRPr="0032751F">
              <w:rPr>
                <w:rFonts w:asciiTheme="majorBidi" w:hAnsiTheme="majorBidi" w:cstheme="majorBidi"/>
                <w:color w:val="000000" w:themeColor="text1"/>
              </w:rPr>
              <w:t>6</w:t>
            </w:r>
          </w:p>
        </w:tc>
        <w:tc>
          <w:tcPr>
            <w:tcW w:w="1981" w:type="pct"/>
          </w:tcPr>
          <w:p w14:paraId="70FDF59C" w14:textId="5B80A7E1" w:rsidR="001E7B1D" w:rsidRPr="0032751F" w:rsidRDefault="001E7B1D" w:rsidP="001E7B1D">
            <w:pPr>
              <w:rPr>
                <w:rFonts w:asciiTheme="majorBidi" w:hAnsiTheme="majorBidi" w:cstheme="majorBidi"/>
                <w:color w:val="000000" w:themeColor="text1"/>
              </w:rPr>
            </w:pPr>
            <w:r w:rsidRPr="0032751F">
              <w:rPr>
                <w:rFonts w:asciiTheme="majorBidi" w:hAnsiTheme="majorBidi" w:cstheme="majorBidi"/>
                <w:color w:val="000000" w:themeColor="text1"/>
              </w:rPr>
              <w:t>Has the translation of specialized terms been carried out consistently throughout the text using fixed terminology?</w:t>
            </w:r>
          </w:p>
        </w:tc>
        <w:tc>
          <w:tcPr>
            <w:tcW w:w="385" w:type="pct"/>
          </w:tcPr>
          <w:p w14:paraId="59C44879" w14:textId="77777777" w:rsidR="001E7B1D" w:rsidRPr="0032751F" w:rsidRDefault="001E7B1D" w:rsidP="001E7B1D">
            <w:pPr>
              <w:jc w:val="center"/>
              <w:rPr>
                <w:rFonts w:asciiTheme="majorBidi" w:hAnsiTheme="majorBidi" w:cstheme="majorBidi"/>
                <w:color w:val="000000" w:themeColor="text1"/>
              </w:rPr>
            </w:pPr>
          </w:p>
        </w:tc>
        <w:tc>
          <w:tcPr>
            <w:tcW w:w="500" w:type="pct"/>
          </w:tcPr>
          <w:p w14:paraId="5A1D2BE3" w14:textId="77777777" w:rsidR="001E7B1D" w:rsidRPr="0032751F" w:rsidRDefault="001E7B1D" w:rsidP="001E7B1D">
            <w:pPr>
              <w:jc w:val="center"/>
              <w:rPr>
                <w:rFonts w:asciiTheme="majorBidi" w:hAnsiTheme="majorBidi" w:cstheme="majorBidi"/>
                <w:color w:val="000000" w:themeColor="text1"/>
              </w:rPr>
            </w:pPr>
          </w:p>
        </w:tc>
        <w:tc>
          <w:tcPr>
            <w:tcW w:w="1923" w:type="pct"/>
          </w:tcPr>
          <w:p w14:paraId="2C298CD1" w14:textId="77777777" w:rsidR="001E7B1D" w:rsidRPr="0032751F" w:rsidRDefault="001E7B1D" w:rsidP="001E7B1D">
            <w:pPr>
              <w:rPr>
                <w:rFonts w:asciiTheme="majorBidi" w:hAnsiTheme="majorBidi" w:cstheme="majorBidi"/>
                <w:color w:val="000000" w:themeColor="text1"/>
              </w:rPr>
            </w:pPr>
          </w:p>
        </w:tc>
      </w:tr>
      <w:tr w:rsidR="001E7B1D" w:rsidRPr="0032751F" w14:paraId="059356C2" w14:textId="77777777" w:rsidTr="00673C26">
        <w:trPr>
          <w:cantSplit/>
          <w:jc w:val="center"/>
        </w:trPr>
        <w:tc>
          <w:tcPr>
            <w:tcW w:w="211" w:type="pct"/>
          </w:tcPr>
          <w:p w14:paraId="2A134CE6" w14:textId="7FD048C9" w:rsidR="001E7B1D" w:rsidRPr="0032751F" w:rsidRDefault="001E7B1D" w:rsidP="001E7B1D">
            <w:pPr>
              <w:jc w:val="center"/>
              <w:rPr>
                <w:rFonts w:asciiTheme="majorBidi" w:hAnsiTheme="majorBidi" w:cstheme="majorBidi"/>
                <w:color w:val="000000" w:themeColor="text1"/>
              </w:rPr>
            </w:pPr>
            <w:r w:rsidRPr="0032751F">
              <w:rPr>
                <w:rFonts w:asciiTheme="majorBidi" w:hAnsiTheme="majorBidi" w:cstheme="majorBidi"/>
                <w:color w:val="000000" w:themeColor="text1"/>
              </w:rPr>
              <w:t>7</w:t>
            </w:r>
          </w:p>
        </w:tc>
        <w:tc>
          <w:tcPr>
            <w:tcW w:w="1981" w:type="pct"/>
          </w:tcPr>
          <w:p w14:paraId="4179D7D1" w14:textId="748531F0" w:rsidR="001E7B1D" w:rsidRPr="0032751F" w:rsidRDefault="001E7B1D" w:rsidP="001E7B1D">
            <w:pPr>
              <w:rPr>
                <w:rFonts w:asciiTheme="majorBidi" w:hAnsiTheme="majorBidi" w:cstheme="majorBidi"/>
                <w:color w:val="000000" w:themeColor="text1"/>
              </w:rPr>
            </w:pPr>
            <w:r w:rsidRPr="0032751F">
              <w:rPr>
                <w:rFonts w:asciiTheme="majorBidi" w:hAnsiTheme="majorBidi" w:cstheme="majorBidi"/>
                <w:color w:val="000000" w:themeColor="text1"/>
              </w:rPr>
              <w:t>Has the translation been properly localized by taking cultural differences into account and using appropriate cultural references?</w:t>
            </w:r>
          </w:p>
        </w:tc>
        <w:tc>
          <w:tcPr>
            <w:tcW w:w="385" w:type="pct"/>
          </w:tcPr>
          <w:p w14:paraId="7A59329B" w14:textId="77777777" w:rsidR="001E7B1D" w:rsidRPr="0032751F" w:rsidRDefault="001E7B1D" w:rsidP="001E7B1D">
            <w:pPr>
              <w:jc w:val="center"/>
              <w:rPr>
                <w:rFonts w:asciiTheme="majorBidi" w:hAnsiTheme="majorBidi" w:cstheme="majorBidi"/>
                <w:color w:val="000000" w:themeColor="text1"/>
              </w:rPr>
            </w:pPr>
          </w:p>
        </w:tc>
        <w:tc>
          <w:tcPr>
            <w:tcW w:w="500" w:type="pct"/>
          </w:tcPr>
          <w:p w14:paraId="4AF761AA" w14:textId="77777777" w:rsidR="001E7B1D" w:rsidRPr="0032751F" w:rsidRDefault="001E7B1D" w:rsidP="001E7B1D">
            <w:pPr>
              <w:jc w:val="center"/>
              <w:rPr>
                <w:rFonts w:asciiTheme="majorBidi" w:hAnsiTheme="majorBidi" w:cstheme="majorBidi"/>
                <w:color w:val="000000" w:themeColor="text1"/>
              </w:rPr>
            </w:pPr>
          </w:p>
        </w:tc>
        <w:tc>
          <w:tcPr>
            <w:tcW w:w="1923" w:type="pct"/>
          </w:tcPr>
          <w:p w14:paraId="0F6A8C41" w14:textId="77777777" w:rsidR="001E7B1D" w:rsidRPr="0032751F" w:rsidRDefault="001E7B1D" w:rsidP="001E7B1D">
            <w:pPr>
              <w:rPr>
                <w:rFonts w:asciiTheme="majorBidi" w:hAnsiTheme="majorBidi" w:cstheme="majorBidi"/>
                <w:color w:val="000000" w:themeColor="text1"/>
              </w:rPr>
            </w:pPr>
          </w:p>
        </w:tc>
      </w:tr>
      <w:tr w:rsidR="001E7B1D" w:rsidRPr="0032751F" w14:paraId="225891EC" w14:textId="77777777" w:rsidTr="00673C26">
        <w:trPr>
          <w:cantSplit/>
          <w:jc w:val="center"/>
        </w:trPr>
        <w:tc>
          <w:tcPr>
            <w:tcW w:w="211" w:type="pct"/>
          </w:tcPr>
          <w:p w14:paraId="081382BA" w14:textId="0D3857ED" w:rsidR="001E7B1D" w:rsidRPr="0032751F" w:rsidRDefault="001E7B1D" w:rsidP="001E7B1D">
            <w:pPr>
              <w:jc w:val="center"/>
              <w:rPr>
                <w:rFonts w:asciiTheme="majorBidi" w:hAnsiTheme="majorBidi" w:cstheme="majorBidi"/>
                <w:color w:val="000000" w:themeColor="text1"/>
              </w:rPr>
            </w:pPr>
            <w:r w:rsidRPr="0032751F">
              <w:rPr>
                <w:rFonts w:asciiTheme="majorBidi" w:hAnsiTheme="majorBidi" w:cstheme="majorBidi"/>
                <w:color w:val="000000" w:themeColor="text1"/>
              </w:rPr>
              <w:t>8</w:t>
            </w:r>
          </w:p>
        </w:tc>
        <w:tc>
          <w:tcPr>
            <w:tcW w:w="1981" w:type="pct"/>
          </w:tcPr>
          <w:p w14:paraId="6F8ACE2B" w14:textId="4591E5D4" w:rsidR="001E7B1D" w:rsidRPr="0032751F" w:rsidRDefault="001E7B1D" w:rsidP="001E7B1D">
            <w:pPr>
              <w:rPr>
                <w:rFonts w:asciiTheme="majorBidi" w:hAnsiTheme="majorBidi" w:cstheme="majorBidi"/>
                <w:color w:val="000000" w:themeColor="text1"/>
              </w:rPr>
            </w:pPr>
            <w:r w:rsidRPr="0032751F">
              <w:rPr>
                <w:rFonts w:asciiTheme="majorBidi" w:hAnsiTheme="majorBidi" w:cstheme="majorBidi"/>
                <w:color w:val="000000" w:themeColor="text1"/>
              </w:rPr>
              <w:t>Have the principles of Persian writing, including half-spaces, punctuation, correct writing conventions, and consistency in writing, been observed?</w:t>
            </w:r>
          </w:p>
        </w:tc>
        <w:tc>
          <w:tcPr>
            <w:tcW w:w="385" w:type="pct"/>
          </w:tcPr>
          <w:p w14:paraId="3B143518" w14:textId="77777777" w:rsidR="001E7B1D" w:rsidRPr="0032751F" w:rsidRDefault="001E7B1D" w:rsidP="001E7B1D">
            <w:pPr>
              <w:jc w:val="center"/>
              <w:rPr>
                <w:rFonts w:asciiTheme="majorBidi" w:hAnsiTheme="majorBidi" w:cstheme="majorBidi"/>
                <w:color w:val="000000" w:themeColor="text1"/>
              </w:rPr>
            </w:pPr>
          </w:p>
        </w:tc>
        <w:tc>
          <w:tcPr>
            <w:tcW w:w="500" w:type="pct"/>
          </w:tcPr>
          <w:p w14:paraId="11459BBC" w14:textId="77777777" w:rsidR="001E7B1D" w:rsidRPr="0032751F" w:rsidRDefault="001E7B1D" w:rsidP="001E7B1D">
            <w:pPr>
              <w:jc w:val="center"/>
              <w:rPr>
                <w:rFonts w:asciiTheme="majorBidi" w:hAnsiTheme="majorBidi" w:cstheme="majorBidi"/>
                <w:color w:val="000000" w:themeColor="text1"/>
              </w:rPr>
            </w:pPr>
          </w:p>
        </w:tc>
        <w:tc>
          <w:tcPr>
            <w:tcW w:w="1923" w:type="pct"/>
          </w:tcPr>
          <w:p w14:paraId="36742FBF" w14:textId="77777777" w:rsidR="001E7B1D" w:rsidRPr="0032751F" w:rsidRDefault="001E7B1D" w:rsidP="001E7B1D">
            <w:pPr>
              <w:rPr>
                <w:rFonts w:asciiTheme="majorBidi" w:hAnsiTheme="majorBidi" w:cstheme="majorBidi"/>
                <w:color w:val="000000" w:themeColor="text1"/>
              </w:rPr>
            </w:pPr>
          </w:p>
        </w:tc>
      </w:tr>
      <w:tr w:rsidR="001E7B1D" w:rsidRPr="0032751F" w14:paraId="06EC8CE0" w14:textId="77777777" w:rsidTr="00673C26">
        <w:trPr>
          <w:cantSplit/>
          <w:jc w:val="center"/>
        </w:trPr>
        <w:tc>
          <w:tcPr>
            <w:tcW w:w="211" w:type="pct"/>
          </w:tcPr>
          <w:p w14:paraId="0C5BF04D" w14:textId="6C42CF75" w:rsidR="001E7B1D" w:rsidRPr="0032751F" w:rsidRDefault="001E7B1D" w:rsidP="001E7B1D">
            <w:pPr>
              <w:jc w:val="center"/>
              <w:rPr>
                <w:rFonts w:asciiTheme="majorBidi" w:hAnsiTheme="majorBidi" w:cstheme="majorBidi"/>
                <w:color w:val="000000" w:themeColor="text1"/>
              </w:rPr>
            </w:pPr>
            <w:r w:rsidRPr="0032751F">
              <w:rPr>
                <w:rFonts w:asciiTheme="majorBidi" w:hAnsiTheme="majorBidi" w:cstheme="majorBidi"/>
                <w:color w:val="000000" w:themeColor="text1"/>
              </w:rPr>
              <w:t>9</w:t>
            </w:r>
          </w:p>
        </w:tc>
        <w:tc>
          <w:tcPr>
            <w:tcW w:w="1981" w:type="pct"/>
          </w:tcPr>
          <w:p w14:paraId="3E1E69DA" w14:textId="5A1DB4D0" w:rsidR="001E7B1D" w:rsidRPr="0032751F" w:rsidRDefault="001E7B1D" w:rsidP="001E7B1D">
            <w:pPr>
              <w:rPr>
                <w:rFonts w:asciiTheme="majorBidi" w:hAnsiTheme="majorBidi" w:cstheme="majorBidi"/>
                <w:color w:val="000000" w:themeColor="text1"/>
              </w:rPr>
            </w:pPr>
            <w:r w:rsidRPr="0032751F">
              <w:rPr>
                <w:rFonts w:asciiTheme="majorBidi" w:hAnsiTheme="majorBidi" w:cstheme="majorBidi"/>
                <w:color w:val="000000" w:themeColor="text1"/>
              </w:rPr>
              <w:t>Have the references, citations, figures, and tables from the original text been transferred correctly and completely in the translation?</w:t>
            </w:r>
          </w:p>
        </w:tc>
        <w:tc>
          <w:tcPr>
            <w:tcW w:w="385" w:type="pct"/>
          </w:tcPr>
          <w:p w14:paraId="2FCFACA8" w14:textId="77777777" w:rsidR="001E7B1D" w:rsidRPr="0032751F" w:rsidRDefault="001E7B1D" w:rsidP="001E7B1D">
            <w:pPr>
              <w:jc w:val="center"/>
              <w:rPr>
                <w:rFonts w:asciiTheme="majorBidi" w:hAnsiTheme="majorBidi" w:cstheme="majorBidi"/>
                <w:color w:val="000000" w:themeColor="text1"/>
              </w:rPr>
            </w:pPr>
          </w:p>
        </w:tc>
        <w:tc>
          <w:tcPr>
            <w:tcW w:w="500" w:type="pct"/>
          </w:tcPr>
          <w:p w14:paraId="4D1F886A" w14:textId="77777777" w:rsidR="001E7B1D" w:rsidRPr="0032751F" w:rsidRDefault="001E7B1D" w:rsidP="001E7B1D">
            <w:pPr>
              <w:jc w:val="center"/>
              <w:rPr>
                <w:rFonts w:asciiTheme="majorBidi" w:hAnsiTheme="majorBidi" w:cstheme="majorBidi"/>
                <w:color w:val="000000" w:themeColor="text1"/>
              </w:rPr>
            </w:pPr>
          </w:p>
        </w:tc>
        <w:tc>
          <w:tcPr>
            <w:tcW w:w="1923" w:type="pct"/>
          </w:tcPr>
          <w:p w14:paraId="4DC12D1D" w14:textId="77777777" w:rsidR="001E7B1D" w:rsidRPr="0032751F" w:rsidRDefault="001E7B1D" w:rsidP="001E7B1D">
            <w:pPr>
              <w:rPr>
                <w:rFonts w:asciiTheme="majorBidi" w:hAnsiTheme="majorBidi" w:cstheme="majorBidi"/>
                <w:color w:val="000000" w:themeColor="text1"/>
              </w:rPr>
            </w:pPr>
          </w:p>
        </w:tc>
      </w:tr>
      <w:tr w:rsidR="001E7B1D" w:rsidRPr="0032751F" w14:paraId="1376E054" w14:textId="77777777" w:rsidTr="00673C26">
        <w:trPr>
          <w:cantSplit/>
          <w:jc w:val="center"/>
        </w:trPr>
        <w:tc>
          <w:tcPr>
            <w:tcW w:w="211" w:type="pct"/>
          </w:tcPr>
          <w:p w14:paraId="5D7E0B82" w14:textId="24B52053" w:rsidR="001E7B1D" w:rsidRPr="0032751F" w:rsidRDefault="001E7B1D" w:rsidP="001E7B1D">
            <w:pPr>
              <w:jc w:val="center"/>
              <w:rPr>
                <w:rFonts w:asciiTheme="majorBidi" w:hAnsiTheme="majorBidi" w:cstheme="majorBidi"/>
                <w:color w:val="000000" w:themeColor="text1"/>
              </w:rPr>
            </w:pPr>
            <w:r w:rsidRPr="0032751F">
              <w:rPr>
                <w:rFonts w:asciiTheme="majorBidi" w:hAnsiTheme="majorBidi" w:cstheme="majorBidi"/>
                <w:color w:val="000000" w:themeColor="text1"/>
              </w:rPr>
              <w:lastRenderedPageBreak/>
              <w:t>10</w:t>
            </w:r>
          </w:p>
        </w:tc>
        <w:tc>
          <w:tcPr>
            <w:tcW w:w="1981" w:type="pct"/>
          </w:tcPr>
          <w:p w14:paraId="478C59AF" w14:textId="53A5C8CC" w:rsidR="001E7B1D" w:rsidRPr="0032751F" w:rsidRDefault="001E7B1D" w:rsidP="001E7B1D">
            <w:pPr>
              <w:rPr>
                <w:rFonts w:asciiTheme="majorBidi" w:hAnsiTheme="majorBidi" w:cstheme="majorBidi"/>
                <w:color w:val="000000" w:themeColor="text1"/>
              </w:rPr>
            </w:pPr>
            <w:r w:rsidRPr="0032751F">
              <w:rPr>
                <w:rFonts w:asciiTheme="majorBidi" w:hAnsiTheme="majorBidi" w:cstheme="majorBidi"/>
                <w:color w:val="000000" w:themeColor="text1"/>
              </w:rPr>
              <w:t>Have scientific concepts, theories, and specialized models been transferred correctly and without distortion in the translation?</w:t>
            </w:r>
          </w:p>
        </w:tc>
        <w:tc>
          <w:tcPr>
            <w:tcW w:w="385" w:type="pct"/>
          </w:tcPr>
          <w:p w14:paraId="6E597825" w14:textId="77777777" w:rsidR="001E7B1D" w:rsidRPr="0032751F" w:rsidRDefault="001E7B1D" w:rsidP="001E7B1D">
            <w:pPr>
              <w:jc w:val="center"/>
              <w:rPr>
                <w:rFonts w:asciiTheme="majorBidi" w:hAnsiTheme="majorBidi" w:cstheme="majorBidi"/>
                <w:color w:val="000000" w:themeColor="text1"/>
              </w:rPr>
            </w:pPr>
          </w:p>
        </w:tc>
        <w:tc>
          <w:tcPr>
            <w:tcW w:w="500" w:type="pct"/>
          </w:tcPr>
          <w:p w14:paraId="79632105" w14:textId="77777777" w:rsidR="001E7B1D" w:rsidRPr="0032751F" w:rsidRDefault="001E7B1D" w:rsidP="001E7B1D">
            <w:pPr>
              <w:jc w:val="center"/>
              <w:rPr>
                <w:rFonts w:asciiTheme="majorBidi" w:hAnsiTheme="majorBidi" w:cstheme="majorBidi"/>
                <w:color w:val="000000" w:themeColor="text1"/>
              </w:rPr>
            </w:pPr>
          </w:p>
        </w:tc>
        <w:tc>
          <w:tcPr>
            <w:tcW w:w="1923" w:type="pct"/>
          </w:tcPr>
          <w:p w14:paraId="6AF6A723" w14:textId="77777777" w:rsidR="001E7B1D" w:rsidRPr="0032751F" w:rsidRDefault="001E7B1D" w:rsidP="001E7B1D">
            <w:pPr>
              <w:rPr>
                <w:rFonts w:asciiTheme="majorBidi" w:hAnsiTheme="majorBidi" w:cstheme="majorBidi"/>
                <w:color w:val="000000" w:themeColor="text1"/>
              </w:rPr>
            </w:pPr>
          </w:p>
        </w:tc>
      </w:tr>
    </w:tbl>
    <w:p w14:paraId="3728DF8A" w14:textId="77777777" w:rsidR="008A5D46" w:rsidRDefault="008A5D46">
      <w:pPr>
        <w:rPr>
          <w:rFonts w:asciiTheme="majorBidi" w:hAnsiTheme="majorBidi" w:cstheme="majorBidi"/>
          <w:color w:val="000000" w:themeColor="text1"/>
        </w:rPr>
      </w:pPr>
    </w:p>
    <w:p w14:paraId="4BD9B300" w14:textId="77777777" w:rsidR="00673C26" w:rsidRDefault="00673C26" w:rsidP="00673C26">
      <w:pPr>
        <w:rPr>
          <w:rFonts w:asciiTheme="majorBidi" w:hAnsiTheme="majorBidi" w:cstheme="majorBidi"/>
          <w:color w:val="000000" w:themeColor="text1"/>
        </w:rPr>
      </w:pPr>
    </w:p>
    <w:p w14:paraId="4A03F7F9" w14:textId="77777777" w:rsidR="00673C26" w:rsidRDefault="00673C26" w:rsidP="00673C26">
      <w:pPr>
        <w:rPr>
          <w:rFonts w:asciiTheme="majorBidi" w:hAnsiTheme="majorBidi" w:cstheme="majorBidi"/>
        </w:rPr>
      </w:pPr>
    </w:p>
    <w:p w14:paraId="4297FFB0" w14:textId="77777777" w:rsidR="00640D9C" w:rsidRPr="00640D9C" w:rsidRDefault="00640D9C" w:rsidP="00640D9C">
      <w:pPr>
        <w:rPr>
          <w:rFonts w:asciiTheme="majorBidi" w:hAnsiTheme="majorBidi" w:cstheme="majorBidi"/>
        </w:rPr>
      </w:pPr>
    </w:p>
    <w:p w14:paraId="7041748B" w14:textId="77777777" w:rsidR="00640D9C" w:rsidRPr="00640D9C" w:rsidRDefault="00640D9C" w:rsidP="00640D9C">
      <w:pPr>
        <w:spacing w:after="120" w:line="252" w:lineRule="auto"/>
        <w:rPr>
          <w:rFonts w:asciiTheme="majorBidi" w:hAnsiTheme="majorBidi" w:cstheme="majorBidi"/>
          <w:color w:val="000000" w:themeColor="text1"/>
        </w:rPr>
      </w:pPr>
      <w:r w:rsidRPr="00640D9C">
        <w:rPr>
          <w:rFonts w:asciiTheme="majorBidi" w:hAnsiTheme="majorBidi" w:cstheme="majorBidi"/>
          <w:color w:val="000000" w:themeColor="text1"/>
        </w:rPr>
        <w:t>With thanks,</w:t>
      </w:r>
    </w:p>
    <w:p w14:paraId="1A20E3B9" w14:textId="77777777" w:rsidR="00640D9C" w:rsidRPr="00640D9C" w:rsidRDefault="00640D9C" w:rsidP="00640D9C">
      <w:pPr>
        <w:spacing w:before="100" w:beforeAutospacing="1" w:after="100" w:afterAutospacing="1" w:line="240" w:lineRule="auto"/>
        <w:rPr>
          <w:rFonts w:cs="Times New Roman"/>
          <w:sz w:val="21"/>
          <w:szCs w:val="21"/>
        </w:rPr>
      </w:pPr>
      <w:r w:rsidRPr="00640D9C">
        <w:rPr>
          <w:rFonts w:cs="Times New Roman"/>
          <w:b/>
          <w:bCs/>
          <w:sz w:val="21"/>
          <w:szCs w:val="21"/>
        </w:rPr>
        <w:t>Department of Medical Information and Scientific Resources</w:t>
      </w:r>
    </w:p>
    <w:p w14:paraId="09A9106E" w14:textId="77777777" w:rsidR="00640D9C" w:rsidRDefault="00640D9C" w:rsidP="00640D9C">
      <w:pPr>
        <w:rPr>
          <w:rFonts w:asciiTheme="majorBidi" w:hAnsiTheme="majorBidi" w:cstheme="majorBidi"/>
        </w:rPr>
      </w:pPr>
    </w:p>
    <w:p w14:paraId="1FF76098" w14:textId="77777777" w:rsidR="00640D9C" w:rsidRDefault="00640D9C" w:rsidP="00640D9C">
      <w:pPr>
        <w:rPr>
          <w:rFonts w:asciiTheme="majorBidi" w:hAnsiTheme="majorBidi" w:cstheme="majorBidi"/>
        </w:rPr>
      </w:pPr>
    </w:p>
    <w:p w14:paraId="665337EE" w14:textId="77777777" w:rsidR="00640D9C" w:rsidRPr="00640D9C" w:rsidRDefault="00640D9C" w:rsidP="00640D9C">
      <w:pPr>
        <w:rPr>
          <w:rFonts w:asciiTheme="majorBidi" w:hAnsiTheme="majorBidi" w:cstheme="majorBidi"/>
        </w:rPr>
        <w:sectPr w:rsidR="00640D9C" w:rsidRPr="00640D9C" w:rsidSect="00673C26">
          <w:pgSz w:w="11906" w:h="16838" w:code="9"/>
          <w:pgMar w:top="1440" w:right="1440" w:bottom="1440" w:left="1440" w:header="720" w:footer="720" w:gutter="0"/>
          <w:cols w:space="720"/>
          <w:docGrid w:linePitch="360"/>
        </w:sectPr>
      </w:pPr>
    </w:p>
    <w:p w14:paraId="21959674" w14:textId="77777777" w:rsidR="008A5D46" w:rsidRPr="000C7B7D" w:rsidRDefault="00000000" w:rsidP="00673C26">
      <w:pPr>
        <w:pStyle w:val="Heading1"/>
        <w:spacing w:line="480" w:lineRule="auto"/>
        <w:rPr>
          <w:rFonts w:asciiTheme="majorBidi" w:hAnsiTheme="majorBidi"/>
          <w:color w:val="000000" w:themeColor="text1"/>
          <w:sz w:val="24"/>
          <w:szCs w:val="24"/>
        </w:rPr>
      </w:pPr>
      <w:r w:rsidRPr="000C7B7D">
        <w:rPr>
          <w:rFonts w:asciiTheme="majorBidi" w:hAnsiTheme="majorBidi"/>
          <w:color w:val="000000" w:themeColor="text1"/>
          <w:sz w:val="24"/>
          <w:szCs w:val="24"/>
        </w:rPr>
        <w:lastRenderedPageBreak/>
        <w:t>Summary and Final Recommendation</w:t>
      </w:r>
    </w:p>
    <w:p w14:paraId="02B9B6B0" w14:textId="77777777" w:rsidR="008A5D46" w:rsidRPr="00673C26" w:rsidRDefault="00000000" w:rsidP="00673C26">
      <w:pPr>
        <w:spacing w:line="360" w:lineRule="auto"/>
        <w:rPr>
          <w:rFonts w:asciiTheme="majorBidi" w:hAnsiTheme="majorBidi" w:cstheme="majorBidi"/>
          <w:bCs/>
          <w:color w:val="000000" w:themeColor="text1"/>
          <w:sz w:val="24"/>
          <w:szCs w:val="24"/>
        </w:rPr>
      </w:pPr>
      <w:r w:rsidRPr="00673C26">
        <w:rPr>
          <w:rFonts w:asciiTheme="majorBidi" w:hAnsiTheme="majorBidi" w:cstheme="majorBidi"/>
          <w:bCs/>
          <w:color w:val="000000" w:themeColor="text1"/>
          <w:sz w:val="24"/>
          <w:szCs w:val="24"/>
        </w:rPr>
        <w:t>• How do you evaluate the value and necessity of translating and publishing this work in view of its target audience?</w:t>
      </w:r>
    </w:p>
    <w:p w14:paraId="29A2298C"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4D20AEC3"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79DD4395"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387695AE"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3858F314" w14:textId="77777777" w:rsidR="008A5D46" w:rsidRPr="00673C26" w:rsidRDefault="00000000" w:rsidP="00673C26">
      <w:pPr>
        <w:spacing w:line="360" w:lineRule="auto"/>
        <w:rPr>
          <w:rFonts w:asciiTheme="majorBidi" w:hAnsiTheme="majorBidi" w:cstheme="majorBidi"/>
          <w:bCs/>
          <w:color w:val="000000" w:themeColor="text1"/>
          <w:sz w:val="24"/>
          <w:szCs w:val="24"/>
        </w:rPr>
      </w:pPr>
      <w:r w:rsidRPr="00673C26">
        <w:rPr>
          <w:rFonts w:asciiTheme="majorBidi" w:hAnsiTheme="majorBidi" w:cstheme="majorBidi"/>
          <w:bCs/>
          <w:color w:val="000000" w:themeColor="text1"/>
          <w:sz w:val="24"/>
          <w:szCs w:val="24"/>
        </w:rPr>
        <w:t>• What is the main strength of this translated work?</w:t>
      </w:r>
    </w:p>
    <w:p w14:paraId="477208F4"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7CCE4570"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104AE0DD"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23A1257A" w14:textId="77777777" w:rsidR="008A5D46" w:rsidRPr="00673C26" w:rsidRDefault="00000000" w:rsidP="00673C26">
      <w:pPr>
        <w:spacing w:line="360" w:lineRule="auto"/>
        <w:rPr>
          <w:rFonts w:asciiTheme="majorBidi" w:hAnsiTheme="majorBidi" w:cstheme="majorBidi"/>
          <w:bCs/>
          <w:color w:val="000000" w:themeColor="text1"/>
          <w:sz w:val="24"/>
          <w:szCs w:val="24"/>
        </w:rPr>
      </w:pPr>
      <w:r w:rsidRPr="00673C26">
        <w:rPr>
          <w:rFonts w:asciiTheme="majorBidi" w:hAnsiTheme="majorBidi" w:cstheme="majorBidi"/>
          <w:bCs/>
          <w:color w:val="000000" w:themeColor="text1"/>
          <w:sz w:val="24"/>
          <w:szCs w:val="24"/>
        </w:rPr>
        <w:t>• What is the main weakness that must be addressed before publication?</w:t>
      </w:r>
    </w:p>
    <w:p w14:paraId="78276CB8"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1B82BFEA"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02092B3C"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34CC4B41" w14:textId="77777777" w:rsidR="008A5D46" w:rsidRPr="00673C26" w:rsidRDefault="00000000" w:rsidP="00673C26">
      <w:pPr>
        <w:spacing w:line="360" w:lineRule="auto"/>
        <w:rPr>
          <w:rFonts w:asciiTheme="majorBidi" w:hAnsiTheme="majorBidi" w:cstheme="majorBidi"/>
          <w:bCs/>
          <w:color w:val="000000" w:themeColor="text1"/>
          <w:sz w:val="24"/>
          <w:szCs w:val="24"/>
        </w:rPr>
      </w:pPr>
      <w:r w:rsidRPr="00673C26">
        <w:rPr>
          <w:rFonts w:asciiTheme="majorBidi" w:hAnsiTheme="majorBidi" w:cstheme="majorBidi"/>
          <w:bCs/>
          <w:color w:val="000000" w:themeColor="text1"/>
          <w:sz w:val="24"/>
          <w:szCs w:val="24"/>
        </w:rPr>
        <w:t>• Does the work have translation permission from the author/publisher?</w:t>
      </w:r>
    </w:p>
    <w:p w14:paraId="1C6FC7C5" w14:textId="77777777" w:rsidR="008A5D46" w:rsidRPr="009750A8"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074FA22B" w14:textId="77777777" w:rsidR="008A5D46"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___________________________________________________________________________________________________________________</w:t>
      </w:r>
    </w:p>
    <w:p w14:paraId="2511FA3C" w14:textId="77777777" w:rsidR="00673C26" w:rsidRDefault="00673C26">
      <w:pPr>
        <w:rPr>
          <w:rFonts w:asciiTheme="majorBidi" w:hAnsiTheme="majorBidi" w:cstheme="majorBidi"/>
          <w:color w:val="000000" w:themeColor="text1"/>
        </w:rPr>
      </w:pPr>
    </w:p>
    <w:p w14:paraId="44B824DE" w14:textId="77777777" w:rsidR="00673C26" w:rsidRPr="009750A8" w:rsidRDefault="00673C26">
      <w:pPr>
        <w:rPr>
          <w:rFonts w:asciiTheme="majorBidi" w:hAnsiTheme="majorBidi" w:cstheme="majorBidi"/>
          <w:color w:val="000000" w:themeColor="text1"/>
        </w:rPr>
      </w:pPr>
    </w:p>
    <w:p w14:paraId="150CF7AF" w14:textId="77777777" w:rsidR="008A5D46" w:rsidRPr="009750A8" w:rsidRDefault="00000000" w:rsidP="00673C26">
      <w:pPr>
        <w:pStyle w:val="Heading2"/>
        <w:spacing w:line="480" w:lineRule="auto"/>
        <w:rPr>
          <w:rFonts w:asciiTheme="majorBidi" w:hAnsiTheme="majorBidi"/>
          <w:color w:val="000000" w:themeColor="text1"/>
          <w:sz w:val="22"/>
          <w:szCs w:val="22"/>
        </w:rPr>
      </w:pPr>
      <w:r w:rsidRPr="009750A8">
        <w:rPr>
          <w:rFonts w:asciiTheme="majorBidi" w:hAnsiTheme="majorBidi"/>
          <w:color w:val="000000" w:themeColor="text1"/>
          <w:sz w:val="22"/>
          <w:szCs w:val="22"/>
        </w:rPr>
        <w:lastRenderedPageBreak/>
        <w:t>Need for Editing</w:t>
      </w:r>
    </w:p>
    <w:p w14:paraId="2D86A08F"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Requires substantial literary/stylistic editing.</w:t>
      </w:r>
    </w:p>
    <w:p w14:paraId="20CA5954"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Requires specialized review by a subject-matter expert.</w:t>
      </w:r>
    </w:p>
    <w:p w14:paraId="0DD1BB05"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Requires retranslation of specific sections of the book.</w:t>
      </w:r>
    </w:p>
    <w:p w14:paraId="42005794"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Is in an acceptable condition in terms of editing.</w:t>
      </w:r>
    </w:p>
    <w:p w14:paraId="08D17984" w14:textId="77777777" w:rsidR="00BC7CDC" w:rsidRPr="009750A8" w:rsidRDefault="00BC7CDC">
      <w:pPr>
        <w:rPr>
          <w:rFonts w:asciiTheme="majorBidi" w:hAnsiTheme="majorBidi" w:cstheme="majorBidi"/>
          <w:b/>
          <w:color w:val="000000" w:themeColor="text1"/>
        </w:rPr>
      </w:pPr>
    </w:p>
    <w:p w14:paraId="222C9B6A" w14:textId="4BE0C424" w:rsidR="008A5D46" w:rsidRPr="009750A8" w:rsidRDefault="00000000">
      <w:pPr>
        <w:rPr>
          <w:rFonts w:asciiTheme="majorBidi" w:hAnsiTheme="majorBidi" w:cstheme="majorBidi"/>
          <w:color w:val="000000" w:themeColor="text1"/>
        </w:rPr>
      </w:pPr>
      <w:r w:rsidRPr="009750A8">
        <w:rPr>
          <w:rFonts w:asciiTheme="majorBidi" w:hAnsiTheme="majorBidi" w:cstheme="majorBidi"/>
          <w:b/>
          <w:color w:val="000000" w:themeColor="text1"/>
        </w:rPr>
        <w:t>Reviewer’s Final Recommendation:</w:t>
      </w:r>
    </w:p>
    <w:p w14:paraId="2452F266"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Approved for publication</w:t>
      </w:r>
    </w:p>
    <w:p w14:paraId="1D29F212"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Conditionally approved (requires revision)</w:t>
      </w:r>
    </w:p>
    <w:p w14:paraId="6D386D29" w14:textId="77777777" w:rsidR="008A5D46" w:rsidRPr="009750A8" w:rsidRDefault="00000000" w:rsidP="00673C26">
      <w:pPr>
        <w:pStyle w:val="ListBullet"/>
        <w:spacing w:line="360" w:lineRule="auto"/>
        <w:rPr>
          <w:rFonts w:asciiTheme="majorBidi" w:hAnsiTheme="majorBidi" w:cstheme="majorBidi"/>
          <w:color w:val="000000" w:themeColor="text1"/>
        </w:rPr>
      </w:pPr>
      <w:r w:rsidRPr="009750A8">
        <w:rPr>
          <w:rFonts w:asciiTheme="majorBidi" w:hAnsiTheme="majorBidi" w:cstheme="majorBidi"/>
          <w:color w:val="000000" w:themeColor="text1"/>
        </w:rPr>
        <w:t>Rejected</w:t>
      </w:r>
    </w:p>
    <w:p w14:paraId="28C0A8D2" w14:textId="77777777" w:rsidR="008A5D46" w:rsidRPr="009750A8" w:rsidRDefault="008A5D46" w:rsidP="00673C26">
      <w:pPr>
        <w:pStyle w:val="ListBullet"/>
        <w:numPr>
          <w:ilvl w:val="0"/>
          <w:numId w:val="0"/>
        </w:numPr>
        <w:spacing w:line="360" w:lineRule="auto"/>
        <w:rPr>
          <w:rFonts w:asciiTheme="majorBidi" w:hAnsiTheme="majorBidi" w:cstheme="majorBidi"/>
          <w:color w:val="000000" w:themeColor="text1"/>
        </w:rPr>
      </w:pPr>
    </w:p>
    <w:p w14:paraId="02193B90" w14:textId="77777777" w:rsidR="008A5D46" w:rsidRDefault="00000000">
      <w:pPr>
        <w:rPr>
          <w:rFonts w:asciiTheme="majorBidi" w:hAnsiTheme="majorBidi" w:cstheme="majorBidi"/>
          <w:color w:val="000000" w:themeColor="text1"/>
        </w:rPr>
      </w:pPr>
      <w:r w:rsidRPr="009750A8">
        <w:rPr>
          <w:rFonts w:asciiTheme="majorBidi" w:hAnsiTheme="majorBidi" w:cstheme="majorBidi"/>
          <w:color w:val="000000" w:themeColor="text1"/>
        </w:rPr>
        <w:t>Reviewer’s Signature</w:t>
      </w:r>
      <w:r w:rsidRPr="0032751F">
        <w:rPr>
          <w:rFonts w:asciiTheme="majorBidi" w:hAnsiTheme="majorBidi" w:cstheme="majorBidi"/>
          <w:color w:val="000000" w:themeColor="text1"/>
        </w:rPr>
        <w:t>: _____________________________</w:t>
      </w:r>
    </w:p>
    <w:p w14:paraId="5AC1151A" w14:textId="77777777" w:rsidR="00640D9C" w:rsidRPr="00640D9C" w:rsidRDefault="00640D9C" w:rsidP="00640D9C">
      <w:pPr>
        <w:rPr>
          <w:rFonts w:asciiTheme="majorBidi" w:hAnsiTheme="majorBidi" w:cstheme="majorBidi"/>
        </w:rPr>
      </w:pPr>
    </w:p>
    <w:p w14:paraId="66F4D2EE" w14:textId="77777777" w:rsidR="00640D9C" w:rsidRPr="00640D9C" w:rsidRDefault="00640D9C" w:rsidP="00640D9C">
      <w:pPr>
        <w:rPr>
          <w:rFonts w:asciiTheme="majorBidi" w:hAnsiTheme="majorBidi" w:cstheme="majorBidi"/>
        </w:rPr>
      </w:pPr>
    </w:p>
    <w:p w14:paraId="745F1CF3" w14:textId="77777777" w:rsidR="00640D9C" w:rsidRDefault="00640D9C" w:rsidP="00640D9C">
      <w:pPr>
        <w:rPr>
          <w:rFonts w:asciiTheme="majorBidi" w:hAnsiTheme="majorBidi" w:cstheme="majorBidi"/>
          <w:color w:val="000000" w:themeColor="text1"/>
        </w:rPr>
      </w:pPr>
    </w:p>
    <w:p w14:paraId="3BB3318C" w14:textId="77777777" w:rsidR="00640D9C" w:rsidRPr="00640D9C" w:rsidRDefault="00640D9C" w:rsidP="00640D9C">
      <w:pPr>
        <w:spacing w:after="120" w:line="252" w:lineRule="auto"/>
        <w:rPr>
          <w:rFonts w:asciiTheme="majorBidi" w:hAnsiTheme="majorBidi" w:cstheme="majorBidi"/>
          <w:color w:val="000000" w:themeColor="text1"/>
        </w:rPr>
      </w:pPr>
      <w:r w:rsidRPr="00640D9C">
        <w:rPr>
          <w:rFonts w:asciiTheme="majorBidi" w:hAnsiTheme="majorBidi" w:cstheme="majorBidi"/>
          <w:color w:val="000000" w:themeColor="text1"/>
        </w:rPr>
        <w:t>With thanks,</w:t>
      </w:r>
    </w:p>
    <w:p w14:paraId="64809914" w14:textId="77777777" w:rsidR="00640D9C" w:rsidRPr="00640D9C" w:rsidRDefault="00640D9C" w:rsidP="00640D9C">
      <w:pPr>
        <w:spacing w:before="100" w:beforeAutospacing="1" w:after="100" w:afterAutospacing="1" w:line="240" w:lineRule="auto"/>
        <w:rPr>
          <w:rFonts w:cs="Times New Roman"/>
          <w:sz w:val="21"/>
          <w:szCs w:val="21"/>
        </w:rPr>
      </w:pPr>
      <w:r w:rsidRPr="00640D9C">
        <w:rPr>
          <w:rFonts w:cs="Times New Roman"/>
          <w:b/>
          <w:bCs/>
          <w:sz w:val="21"/>
          <w:szCs w:val="21"/>
        </w:rPr>
        <w:t>Department of Medical Information and Scientific Resources</w:t>
      </w:r>
    </w:p>
    <w:p w14:paraId="4B028B9F" w14:textId="77777777" w:rsidR="00640D9C" w:rsidRPr="00640D9C" w:rsidRDefault="00640D9C" w:rsidP="00640D9C">
      <w:pPr>
        <w:rPr>
          <w:rFonts w:asciiTheme="majorBidi" w:hAnsiTheme="majorBidi" w:cstheme="majorBidi"/>
        </w:rPr>
      </w:pPr>
    </w:p>
    <w:sectPr w:rsidR="00640D9C" w:rsidRPr="00640D9C" w:rsidSect="00673C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3CDF" w14:textId="77777777" w:rsidR="00C4558E" w:rsidRDefault="00C4558E" w:rsidP="00673C26">
      <w:pPr>
        <w:spacing w:after="0" w:line="240" w:lineRule="auto"/>
      </w:pPr>
      <w:r>
        <w:separator/>
      </w:r>
    </w:p>
  </w:endnote>
  <w:endnote w:type="continuationSeparator" w:id="0">
    <w:p w14:paraId="16A8D06F" w14:textId="77777777" w:rsidR="00C4558E" w:rsidRDefault="00C4558E" w:rsidP="0067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169074"/>
      <w:docPartObj>
        <w:docPartGallery w:val="Page Numbers (Bottom of Page)"/>
        <w:docPartUnique/>
      </w:docPartObj>
    </w:sdtPr>
    <w:sdtEndPr>
      <w:rPr>
        <w:noProof/>
      </w:rPr>
    </w:sdtEndPr>
    <w:sdtContent>
      <w:p w14:paraId="6398ED5D" w14:textId="15A0D2CF" w:rsidR="00673C26" w:rsidRDefault="00673C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306E5" w14:textId="77777777" w:rsidR="00673C26" w:rsidRDefault="00673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FC36" w14:textId="77777777" w:rsidR="00C4558E" w:rsidRDefault="00C4558E" w:rsidP="00673C26">
      <w:pPr>
        <w:spacing w:after="0" w:line="240" w:lineRule="auto"/>
      </w:pPr>
      <w:r>
        <w:separator/>
      </w:r>
    </w:p>
  </w:footnote>
  <w:footnote w:type="continuationSeparator" w:id="0">
    <w:p w14:paraId="6850F41A" w14:textId="77777777" w:rsidR="00C4558E" w:rsidRDefault="00C4558E" w:rsidP="00673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6457034">
    <w:abstractNumId w:val="8"/>
  </w:num>
  <w:num w:numId="2" w16cid:durableId="799958064">
    <w:abstractNumId w:val="6"/>
  </w:num>
  <w:num w:numId="3" w16cid:durableId="1585411329">
    <w:abstractNumId w:val="5"/>
  </w:num>
  <w:num w:numId="4" w16cid:durableId="202796222">
    <w:abstractNumId w:val="4"/>
  </w:num>
  <w:num w:numId="5" w16cid:durableId="967589485">
    <w:abstractNumId w:val="7"/>
  </w:num>
  <w:num w:numId="6" w16cid:durableId="885336103">
    <w:abstractNumId w:val="3"/>
  </w:num>
  <w:num w:numId="7" w16cid:durableId="1281375709">
    <w:abstractNumId w:val="2"/>
  </w:num>
  <w:num w:numId="8" w16cid:durableId="2005085525">
    <w:abstractNumId w:val="1"/>
  </w:num>
  <w:num w:numId="9" w16cid:durableId="469833195">
    <w:abstractNumId w:val="0"/>
  </w:num>
  <w:num w:numId="10" w16cid:durableId="1637298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0CDE"/>
    <w:rsid w:val="000B43B4"/>
    <w:rsid w:val="000C7B7D"/>
    <w:rsid w:val="001174A4"/>
    <w:rsid w:val="0015074B"/>
    <w:rsid w:val="00157A3E"/>
    <w:rsid w:val="00171E87"/>
    <w:rsid w:val="001E3632"/>
    <w:rsid w:val="001E7B1D"/>
    <w:rsid w:val="0029639D"/>
    <w:rsid w:val="002C3BAF"/>
    <w:rsid w:val="00326F90"/>
    <w:rsid w:val="0032751F"/>
    <w:rsid w:val="003F38B6"/>
    <w:rsid w:val="00426DA4"/>
    <w:rsid w:val="005E2356"/>
    <w:rsid w:val="00600F5A"/>
    <w:rsid w:val="00640D9C"/>
    <w:rsid w:val="00673C26"/>
    <w:rsid w:val="008A5D46"/>
    <w:rsid w:val="009750A8"/>
    <w:rsid w:val="009A23E7"/>
    <w:rsid w:val="00A62050"/>
    <w:rsid w:val="00AA1D8D"/>
    <w:rsid w:val="00B47730"/>
    <w:rsid w:val="00BC7CDC"/>
    <w:rsid w:val="00C4558E"/>
    <w:rsid w:val="00C5243B"/>
    <w:rsid w:val="00C545BB"/>
    <w:rsid w:val="00CB0664"/>
    <w:rsid w:val="00DA4526"/>
    <w:rsid w:val="00DD05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56462"/>
  <w14:defaultImageDpi w14:val="300"/>
  <w15:docId w15:val="{4987C75D-A98C-5148-9234-B3849F2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174A4"/>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shima shirozhan</cp:lastModifiedBy>
  <cp:revision>21</cp:revision>
  <dcterms:created xsi:type="dcterms:W3CDTF">2013-12-23T23:15:00Z</dcterms:created>
  <dcterms:modified xsi:type="dcterms:W3CDTF">2026-05-30T05:37:00Z</dcterms:modified>
  <cp:category/>
</cp:coreProperties>
</file>